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Isokankaan laavu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11:00-13:00 Joulutapahtuma Purmojärvellä</w:t>
      </w:r>
    </w:p>
    <w:p>
      <w:r>
        <w:t>Koko perheen tapahtuma</w:t>
      </w:r>
    </w:p>
    <w:p>
      <w:r>
        <w:t>Arpoja myynnissä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