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18:30-20:30 Lentopallon Mestaruusliiga</w:t>
      </w:r>
    </w:p>
    <w:p>
      <w:r>
        <w:t>Tiistaina Naisten lentopallon Mestaruusliigaa Nurmohallilla: JymyVolley - Pölkky Kuusamo</w:t>
      </w:r>
    </w:p>
    <w:p>
      <w:r>
        <w:t>19/14€ / -2€ S - etukorttia näyttämällä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