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09:30-10:15 Vauvauintiin tutustuminen</w:t>
      </w:r>
    </w:p>
    <w:p>
      <w:r>
        <w:t>Kerran kuukaudessa</w:t>
      </w:r>
    </w:p>
    <w:p>
      <w:r>
        <w:t>Aikuiselta 5€, vauva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