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Uimahalli Molskis</w:t>
      </w:r>
    </w:p>
    <w:p>
      <w:r>
        <w:t>6.3.2026 perjantai</w:t>
      </w:r>
    </w:p>
    <w:p>
      <w:pPr>
        <w:pStyle w:val="Heading1"/>
      </w:pPr>
      <w:r>
        <w:t>6.3.2026 perjantai</w:t>
      </w:r>
    </w:p>
    <w:p>
      <w:pPr>
        <w:pStyle w:val="Heading2"/>
      </w:pPr>
      <w:r>
        <w:t>09:30-10:15 Vauvauintiin tutustuminen</w:t>
      </w:r>
    </w:p>
    <w:p>
      <w:r>
        <w:t>Kerran kuukaudessa</w:t>
      </w:r>
    </w:p>
    <w:p>
      <w:r>
        <w:t>Aikuiselta 5€, vauva maksutta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