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Citymarket Ideapark, Prisma, Minimani, Sopuraha, S-Market Peräseinäjoki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11:00-16:00 Auta lasta, Auta perhettä -keräys Seinäjoella</w:t>
      </w:r>
    </w:p>
    <w:p>
      <w:r>
        <w:t>Auta lasta, Auta perhettä -keräys Seinäjoella la 29.11. klo 11-16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