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Wilhola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09:00-11:00 Perheiden liikunta-aamupäivät Jalasjärvellä</w:t>
      </w:r>
    </w:p>
    <w:p>
      <w:r>
        <w:t>Wilholassa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