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liikuntahotelli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17:30-20:00 Keilausta ja Pizzaa</w:t>
      </w:r>
    </w:p>
    <w:p>
      <w:r>
        <w:t>Kuortaneen Nuva kutsuu sinut Kuortanelainen nuori pizzalle ja keilaamaan!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