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JOJO kohtaamispaikka nuorille ja nuorille aikuisille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15:00-17:00 Tekoäly(s)iltamat</w:t>
      </w:r>
    </w:p>
    <w:p>
      <w:r>
        <w:t>Tapahtumassa tutustutaan tekoälyn mahdollisuuksiin omien ideoiden ja pelien toteuttamisessa.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