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Elinkeinotalo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17:30-19:30 Karma - sielun työväline/Johanna pääkkönen</w:t>
      </w:r>
    </w:p>
    <w:p>
      <w:r>
        <w:t>Lakeuden henkinen seura järjestää luennon/meediotilaisuuden</w:t>
      </w:r>
    </w:p>
    <w:p>
      <w:r>
        <w:t>Jäsenet 10€, muut 15€ (korttimaksu/käteinen)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