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09:00-19:30 Trampoliinivoimistelun luokkakilpailut</w:t>
      </w:r>
    </w:p>
    <w:p>
      <w:r>
        <w:t>Trampoliinivoimistelun luokkakilpailut ja EM-näyttökisat Nurmohallilla</w:t>
      </w:r>
    </w:p>
    <w:p>
      <w:r>
        <w:t>Aikuiset 10 e, lapset alle 12 v. 6 e, lapset alle 2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