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keskusta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17:00-19:00 Jurvan Joulun avaus</w:t>
      </w:r>
    </w:p>
    <w:p>
      <w:r>
        <w:t xml:space="preserve">Avataan yhdessä joulu Jurvaan. Luvassa poniajelua, joulupukin vierailu, koululaisten joulukaraoke, myyjiä sekä muutama puhuja.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