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Isojoen kirkko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19:00-20:00 Anne Mattilan joulukonsertti</w:t>
      </w:r>
    </w:p>
    <w:p>
      <w:r>
        <w:t>Taiteilija Anne Mattila esiintyy Isojoen kirkossa 9.12. klo 19.00</w:t>
      </w:r>
    </w:p>
    <w:p>
      <w:r>
        <w:t>27€/ 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