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 xml:space="preserve">19:00-20:30 Pimeät joululaulut </w:t>
      </w:r>
    </w:p>
    <w:p>
      <w:r>
        <w:t>Tervetuloa Etelä-Pohjanmaan Estradi ry:n pimeään joululauluiltaan 17.12. klo 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