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18:30-20:30 Naisten Lentopallon Mestaruusliiga: JymyVolley-LP Kangasala</w:t>
      </w:r>
    </w:p>
    <w:p>
      <w:r>
        <w:t>Pikkujouluottelu!</w:t>
      </w:r>
    </w:p>
    <w:p>
      <w:r>
        <w:t>19/14€ / -2€ lipunmyynnissä S- etukortilla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