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rautatieasema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09:25-18:01 Lättähattu-museojuna Seinäjoki-Vaasa-Seinäjoki</w:t>
      </w:r>
    </w:p>
    <w:p>
      <w:r>
        <w:t>Lauantaina 29.11. on mahdollisuus matkustaa legendaarisella Lättähatulla Seinäjoelta Vaasaan ja takaisin.</w:t>
      </w:r>
    </w:p>
    <w:p>
      <w:r>
        <w:t>Lukee tekstissä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