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Kivistön koulu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10:00-12:00 Kivistön koulun joulumyyjäiset</w:t>
      </w:r>
    </w:p>
    <w:p>
      <w:r>
        <w:t>Perinteiset joulumyyjäiset Seinäjoen Kivistön koululla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