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20.3.2026 perjantai</w:t>
      </w:r>
    </w:p>
    <w:p>
      <w:pPr>
        <w:pStyle w:val="Heading1"/>
      </w:pPr>
      <w:r>
        <w:t>20.3.2026 perjantai</w:t>
      </w:r>
    </w:p>
    <w:p>
      <w:pPr>
        <w:pStyle w:val="Heading2"/>
      </w:pPr>
      <w:r>
        <w:t>18:00-21:00 Suomen Hauskimmat Mamut - Stand Up Show</w:t>
      </w:r>
    </w:p>
    <w:p>
      <w:r>
        <w:t>Suomen hauskimmat mamut on Suomen ensimmäinen maahanmuuttajien stand up - klubi</w:t>
      </w:r>
    </w:p>
    <w:p>
      <w:r>
        <w:t>29,90€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