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10:00-14:00 Itsenäisyyspäivän juhlallisuudet Kurikassa 6.12.2025</w:t>
      </w:r>
    </w:p>
    <w:p>
      <w:r>
        <w:t>Itsenäisyyspäivän juhlallisuudet Kurikassa 6.12.2025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