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18:00-19:30 Lasten Itsenäisyyspäivän juhla</w:t>
      </w:r>
    </w:p>
    <w:p>
      <w:r>
        <w:t>Tarjoilua ja teatteria!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