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18:00-19:30 Jussien joulukonsertti Isonkyrön kirkossa</w:t>
      </w:r>
    </w:p>
    <w:p>
      <w:r>
        <w:t>Etelä-Pohjanmaan Mieslaulajien Jussien joulukonsertti</w:t>
      </w:r>
    </w:p>
    <w:p>
      <w:r>
        <w:t>Liput ennakkoon kuorolaiset ja NetTicket.fi 20 euroa ja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