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08:00-09:00 Hankintatiistai -käytännön opit Kurikan kaupungille tarjoamiseen</w:t>
      </w:r>
    </w:p>
    <w:p>
      <w:r>
        <w:t>Haluatko oppia, miten voit tarjota tuotteitasi ja palveluitasi Kurikan kaupungille helposti ja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