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14:00-17:00 Kuortaneen lukion avoimet ovet</w:t>
      </w:r>
    </w:p>
    <w:p>
      <w:r>
        <w:t xml:space="preserve">Tervetuloa tutustumaan Kuortaneen lukion uuteen laajennukseen!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