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19:00-21:00 Konstan uusi joulu -konsertti pe 5.12. Alavuden kirkossa klo 19.</w:t>
      </w:r>
    </w:p>
    <w:p>
      <w:r>
        <w:t>Konsta Hietanen toteuttaa tämän vuoden joulukonsertin luottobändinsä kanssa.</w:t>
      </w:r>
    </w:p>
    <w:p>
      <w:r>
        <w:t>Liput ennakkoon alk. 29.90 €, lapset alle 17 v. 10 €. Ovelta 30 €.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