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seurakuntatalo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10:00-14:00 Alavuden kaupungin itsenäisyyspäivän juhla ke 6.12. klo 12 seurakuntatalolla</w:t>
      </w:r>
    </w:p>
    <w:p>
      <w:r>
        <w:t>Alavudella vietetään itsenäisyyspäivää perinteisin ja arvokkain juhlallisuuksin lauantaina 6.12.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