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15:00-18:15 Käpälikön Joulumaa Kyrkösjärven liikuntapuistossa, Oravapolulla, Terveysmetsässä</w:t>
      </w:r>
    </w:p>
    <w:p>
      <w:r>
        <w:t>Joulurauhan julistus,  virtuaalinen joulupukin matka, Terveysmetsän hyvinvointipiste, Metsämegafooni, Oravalaavulla glögiä &amp; pipareita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