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11:00-20:00 Keitaan kortti- ja biljardipäivä</w:t>
      </w:r>
    </w:p>
    <w:p>
      <w:r>
        <w:t>Galleriassa taidetuotteet esillä &amp; Texas hold'em sekä bilisturnaus perään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