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11:00-15:00 Pikkujoulu Keitaalla</w:t>
      </w:r>
    </w:p>
    <w:p>
      <w:r>
        <w:t>Tarjoilua kaikille asiakkaille ja huipputarjouksia. K18 jatkot perään..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