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17:00-19:00 Taas kaikki kauniit muistot - joulukonsertti</w:t>
      </w:r>
    </w:p>
    <w:p>
      <w:r>
        <w:t>Seinäjoen tyttökuoron laulajat, naiskuoro Tuulivoima, solistit Tiina-Maija Koskela ja Sussu Hakko esittävät perinteisiä &amp; uusia joululauluja</w:t>
      </w:r>
    </w:p>
    <w:p>
      <w:r>
        <w:t>Käsiohjelma ovelta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