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koulukeskus</w:t>
      </w:r>
    </w:p>
    <w:p>
      <w:r>
        <w:t>13.12.2025 lauantai</w:t>
      </w:r>
    </w:p>
    <w:p>
      <w:pPr>
        <w:pStyle w:val="Heading1"/>
      </w:pPr>
      <w:r>
        <w:t>13.12.2025 lauantai</w:t>
      </w:r>
    </w:p>
    <w:p>
      <w:pPr>
        <w:pStyle w:val="Heading2"/>
      </w:pPr>
      <w:r>
        <w:t>09:30-12:15 Jalasjärven yläasteen Yrittäjätori-joulumyyjäiset</w:t>
      </w:r>
    </w:p>
    <w:p>
      <w:r>
        <w:t>Myynnissä leivonnaisia, käsitöitä, arpoja ym. ym. Muista varata käteistä!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