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B</w:t>
      </w:r>
    </w:p>
    <w:p>
      <w:r>
        <w:t>18.2.2026 keskiviikko</w:t>
      </w:r>
    </w:p>
    <w:p>
      <w:pPr>
        <w:pStyle w:val="Heading1"/>
      </w:pPr>
      <w:r>
        <w:t>18.2.2026-19.2.2026</w:t>
      </w:r>
    </w:p>
    <w:p>
      <w:pPr>
        <w:pStyle w:val="Heading2"/>
      </w:pPr>
      <w:r>
        <w:t>08:15-15:45 Etelä-Pohjanmaan perhekeskuspäivät 2026</w:t>
      </w:r>
    </w:p>
    <w:p>
      <w:r>
        <w:t>Etelä-Pohjanmaan perhekeskuspäivät Seinäjoella Framilla helmikuussa 2026!</w:t>
      </w:r>
    </w:p>
    <w:p>
      <w:r>
        <w:t>Osallistumismaksu 150 € / 2 päivää,  90 € / 1 päivä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