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12:00-14:00 - Seinäjoen Voimistelijoiden talvinäytös</w:t>
      </w:r>
    </w:p>
    <w:p>
      <w:r>
        <w:t xml:space="preserve">Koko seuran harraste- ja valmennusryhmiin talvinäytös. </w:t>
      </w:r>
    </w:p>
    <w:p>
      <w:r>
        <w:t>20 e/aikuinen, 10 e/lapsi 2-12 v., alle 2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