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14:00-15:30 Joulu kansansävelin</w:t>
      </w:r>
    </w:p>
    <w:p>
      <w:r>
        <w:t>Kansanmusiikkiyhtye Tallarin joulukonsertti vie kuulijat hirsituvanlämpöiseen pelimannitunnelmaan!</w:t>
      </w:r>
    </w:p>
    <w:p>
      <w:r>
        <w:t>15/10 €, perhelippu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