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16:00-19:00 F-liigan salibandya Nurmohallilla: Jymy vs. Nokian KrP</w:t>
      </w:r>
    </w:p>
    <w:p>
      <w:r>
        <w:t>Kauden toinen kohtaaminen kotihallissa.</w:t>
      </w:r>
    </w:p>
    <w:p>
      <w:r>
        <w:t>Liput Tiketistä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