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 xml:space="preserve">09:00-16:00 Sarkamessut 30.-31.1.2026 Seinäjoki Areena </w:t>
      </w:r>
    </w:p>
    <w:p>
      <w:r>
        <w:t>Maatilarakentamisen, metsän ja energian ammattilaistapahtuma. Kaksipäiväisessä tapahtumassa on alan näytteilleasettajia lähes 200.</w:t>
      </w:r>
    </w:p>
    <w:p>
      <w:r>
        <w:t>15 € / 11€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