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19:00-20:15 Joulukonsertti Iloa ja valoa, Kurikka - Henriikka Warmbold trio</w:t>
      </w:r>
    </w:p>
    <w:p>
      <w:r>
        <w:t>Joulumusiikin taikaa Kurikan kirkossa</w:t>
      </w:r>
    </w:p>
    <w:p>
      <w:r>
        <w:t>Vapaaehtoinen käsiohjelmamaksu 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