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11:00-15:00 KIERTOON! Askel kestävämpään tulevaisuuteen</w:t>
      </w:r>
    </w:p>
    <w:p>
      <w:r>
        <w:t xml:space="preserve">Taide- ja kulttuurikeskus Kalevan Navetan KIERTOON! Askel kestävämpään tulevaisuuteen -tapahtuma la 14.2.2026 klo 11-15!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