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18:00-19:00 Isonkyrön kirjaston lukupiiri</w:t>
      </w:r>
    </w:p>
    <w:p>
      <w:r>
        <w:t>Tervetuloa kirjaston lukupiiriin! Lukupiiriä vetää Helinä Hautala. Kahvi/teetarjoilu.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