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18:00-21:00 Fathi Ahmed, Aatu Raitala &amp; Mikko Vaismaa  -stand up show K18</w:t>
      </w:r>
    </w:p>
    <w:p>
      <w:r>
        <w:t>Kun yksi koomikko ei riitä ja kaksi on vasta alkulämmittelyä, lavalle marssitaan koko show’n voimin!</w:t>
      </w:r>
    </w:p>
    <w:p>
      <w:r>
        <w:t>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