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F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11:00-17:00 Cosmocon 2026</w:t>
      </w:r>
    </w:p>
    <w:p>
      <w:r>
        <w:t>Cosmocon kokoaa saman katon alle science fictionin ja siihen liittyvien populaarikulttuuri-ilmiöiden ystävät jo kolmatta kertaa!</w:t>
      </w:r>
    </w:p>
    <w:p>
      <w:r>
        <w:t>Kahden päivän liput (La &amp; Su) 18 e, Lauantai päivälippu 12 e, Sunnuntai päivälippu 10 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