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17:00-18:30 Tule joulu kultainen - joulukonsertti</w:t>
      </w:r>
    </w:p>
    <w:p>
      <w:r>
        <w:t>Konsertti</w:t>
      </w:r>
    </w:p>
    <w:p>
      <w:r>
        <w:t>10€ käteinen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