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10:00-19:00 Liikunnalliset Pikkujoulut</w:t>
      </w:r>
    </w:p>
    <w:p>
      <w:r>
        <w:t>Kaikille avoin liikunnallinen pikkujoulu Seinäjoen Uimahalli-Urheilutalolla.</w:t>
      </w:r>
    </w:p>
    <w:p>
      <w:r>
        <w:t>Ohjaus maksuton. Uimahalliin normaali sisäänpääsymaksu.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