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18:00-20:00 Joulu Taika -kemut</w:t>
      </w:r>
    </w:p>
    <w:p>
      <w:r>
        <w:t xml:space="preserve"> Joulutaika-kemut 4.–6.-luokkalaisille 10.12. Tule viettämään taianomaista iltaa täynnä leikkejä, tanssia, ohjelmaa ja jouluista askartelua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