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18:00-19:30 Koop Arponen &amp; Flute of Shame - Joulukonsertti</w:t>
      </w:r>
    </w:p>
    <w:p>
      <w:r>
        <w:t>Tervetuloa Nurmon kirkkoon kokemaan unohtumaton joulukonsertti!</w:t>
      </w:r>
    </w:p>
    <w:p>
      <w:r>
        <w:t>Liput: 25 €   Alle 13-vuotiaat: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