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Seurakuntatalo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 xml:space="preserve">14:00-16:00 Nurmon Kokoomuksen Joulupuuro </w:t>
      </w:r>
    </w:p>
    <w:p>
      <w:r>
        <w:t>Nurmon Kokoomuksen järjestämään Joulupuuro tilaisuuteen 13.12.2025 klo 14-16. Tilaisuus järjestetään Nurmon Seurakuntatalolla (Nurmontie 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