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16:00-19:00 F-liigan salibandya Nurmohallilla: Jymy vs. LASB</w:t>
      </w:r>
    </w:p>
    <w:p>
      <w:r>
        <w:t>Tuplapeliviikonlopun ensimmäinen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