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18:00-19:45 Rakkauskirjeitä | Seinäjoen kaupunginteatteri</w:t>
      </w:r>
    </w:p>
    <w:p>
      <w:r>
        <w:t xml:space="preserve">Legendoja jo eläessään ovat näyttelijät Seela Sella ja Esko Roine. He vierailevat suurella näyttämöllä helmikuussa. </w:t>
      </w:r>
    </w:p>
    <w:p>
      <w:r>
        <w:t>Peruslippu: 43 €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