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13:15-15:15 Väylä | Seinäjoen kaupunginteatteri</w:t>
      </w:r>
    </w:p>
    <w:p>
      <w:r>
        <w:t>Lokakuussa 2025 Teatteri Jurkassa ensi-iltansa saanut neljän teatterin yhteistuotanto,</w:t>
      </w:r>
    </w:p>
    <w:p>
      <w:r>
        <w:t>Peruslippu: 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