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18:00-20:10 Pokka pitää | Seinäjoen kaupunginteatteri</w:t>
      </w:r>
    </w:p>
    <w:p>
      <w:r>
        <w:t>Tampereen komediateatteri vierailee keväällä 2026 Seinäjoen kaupunginteatterissa.</w:t>
      </w:r>
    </w:p>
    <w:p>
      <w:r>
        <w:t>Peruslippu: 43 €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