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 xml:space="preserve">19:00-21:00 JAZZ SUOMI 100: Jazzoikoon!  PLOP </w:t>
      </w:r>
    </w:p>
    <w:p>
      <w:r>
        <w:t>Huumorintajuisen  PLOPin musiikki liikkuu luovuuden villeissä tunnelmissa välittäen  iloa kuulijoille.en.</w:t>
      </w:r>
    </w:p>
    <w:p>
      <w:r>
        <w:t xml:space="preserve">30 €, jäsenet 25 €, opiskelijat 15 €. Ovella käteinen tai MobilePay.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