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12:15-13:45 Isonkyrön kirjaston LUKUKOIRA Myrna</w:t>
      </w:r>
    </w:p>
    <w:p>
      <w:r>
        <w:t>Tule lukemaan Lukukoiralle! Iltapäiväaikoja! Varaa aika etukäteen!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